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100C" w14:textId="6C7CA73D" w:rsidR="00404FD1" w:rsidRPr="00B75B5C" w:rsidRDefault="00BF168A" w:rsidP="00B75B5C">
      <w:pPr>
        <w:jc w:val="left"/>
        <w:rPr>
          <w:b/>
          <w:bCs/>
          <w:szCs w:val="20"/>
        </w:rPr>
      </w:pPr>
      <w:r w:rsidRPr="00B75B5C">
        <w:rPr>
          <w:b/>
          <w:bCs/>
          <w:szCs w:val="20"/>
        </w:rPr>
        <w:t>Referat af bestyrelsesmøde 4/6-26</w:t>
      </w:r>
    </w:p>
    <w:p w14:paraId="0906FBC7" w14:textId="77777777" w:rsidR="00BF168A" w:rsidRPr="00B75B5C" w:rsidRDefault="00BF168A" w:rsidP="00B75B5C">
      <w:pPr>
        <w:jc w:val="left"/>
        <w:rPr>
          <w:szCs w:val="20"/>
        </w:rPr>
      </w:pPr>
    </w:p>
    <w:p w14:paraId="4D35CEF4" w14:textId="1658A850" w:rsidR="00BF168A" w:rsidRPr="00B75B5C" w:rsidRDefault="00BF168A" w:rsidP="00B75B5C">
      <w:pPr>
        <w:jc w:val="left"/>
        <w:rPr>
          <w:szCs w:val="20"/>
        </w:rPr>
      </w:pPr>
      <w:r w:rsidRPr="00B75B5C">
        <w:rPr>
          <w:szCs w:val="20"/>
        </w:rPr>
        <w:t>Deltagere: Gitte, Alexia, Claus og Birte</w:t>
      </w:r>
    </w:p>
    <w:p w14:paraId="486AA5A4" w14:textId="368B3F5C" w:rsidR="00BF168A" w:rsidRPr="00B75B5C" w:rsidRDefault="00BF168A" w:rsidP="00B75B5C">
      <w:pPr>
        <w:jc w:val="left"/>
        <w:rPr>
          <w:szCs w:val="20"/>
        </w:rPr>
      </w:pPr>
      <w:r w:rsidRPr="00B75B5C">
        <w:rPr>
          <w:szCs w:val="20"/>
        </w:rPr>
        <w:t>Afbud: Britt, Louise, Eivind og Vibeke.</w:t>
      </w:r>
    </w:p>
    <w:p w14:paraId="75CBED11" w14:textId="77777777" w:rsidR="00BF168A" w:rsidRPr="00B75B5C" w:rsidRDefault="00BF168A" w:rsidP="00B75B5C">
      <w:pPr>
        <w:jc w:val="left"/>
        <w:rPr>
          <w:szCs w:val="20"/>
        </w:rPr>
      </w:pPr>
    </w:p>
    <w:p w14:paraId="1D09A721" w14:textId="4622783A" w:rsidR="00BF168A" w:rsidRPr="00B75B5C" w:rsidRDefault="00BF168A" w:rsidP="00B75B5C">
      <w:pPr>
        <w:pStyle w:val="Listeafsnit"/>
        <w:numPr>
          <w:ilvl w:val="0"/>
          <w:numId w:val="23"/>
        </w:numPr>
        <w:jc w:val="left"/>
        <w:rPr>
          <w:szCs w:val="20"/>
        </w:rPr>
      </w:pPr>
      <w:r w:rsidRPr="00B75B5C">
        <w:rPr>
          <w:szCs w:val="20"/>
        </w:rPr>
        <w:t xml:space="preserve">Ingen ændring i </w:t>
      </w:r>
      <w:r w:rsidR="00B452FD" w:rsidRPr="00B75B5C">
        <w:rPr>
          <w:b/>
          <w:bCs/>
          <w:szCs w:val="20"/>
        </w:rPr>
        <w:t>rollefordelingen</w:t>
      </w:r>
      <w:r w:rsidR="00B452FD" w:rsidRPr="00B75B5C">
        <w:rPr>
          <w:szCs w:val="20"/>
        </w:rPr>
        <w:t>, Alexia er stadig Kasser og Birte Formand.</w:t>
      </w:r>
    </w:p>
    <w:p w14:paraId="6651ABF5" w14:textId="77777777" w:rsidR="006115A4" w:rsidRDefault="006115A4" w:rsidP="006115A4">
      <w:pPr>
        <w:pStyle w:val="Listeafsnit"/>
        <w:jc w:val="left"/>
        <w:rPr>
          <w:szCs w:val="20"/>
        </w:rPr>
      </w:pPr>
    </w:p>
    <w:p w14:paraId="3D83FBDF" w14:textId="7036185D" w:rsidR="00B452FD" w:rsidRPr="00B75B5C" w:rsidRDefault="00D20E70" w:rsidP="00B75B5C">
      <w:pPr>
        <w:pStyle w:val="Listeafsnit"/>
        <w:numPr>
          <w:ilvl w:val="0"/>
          <w:numId w:val="23"/>
        </w:numPr>
        <w:jc w:val="left"/>
        <w:rPr>
          <w:szCs w:val="20"/>
        </w:rPr>
      </w:pPr>
      <w:r w:rsidRPr="00B75B5C">
        <w:rPr>
          <w:szCs w:val="20"/>
        </w:rPr>
        <w:t xml:space="preserve">Jeg arbejder på at komme på </w:t>
      </w:r>
      <w:r w:rsidRPr="00B75B5C">
        <w:rPr>
          <w:b/>
          <w:bCs/>
          <w:szCs w:val="20"/>
        </w:rPr>
        <w:t>intranettet</w:t>
      </w:r>
      <w:r w:rsidRPr="00B75B5C">
        <w:rPr>
          <w:szCs w:val="20"/>
        </w:rPr>
        <w:t xml:space="preserve"> for DCE hvor FLORA ligger, så siden kan blive opdateret.</w:t>
      </w:r>
    </w:p>
    <w:p w14:paraId="104E27BA" w14:textId="77777777" w:rsidR="006115A4" w:rsidRPr="006115A4" w:rsidRDefault="006115A4" w:rsidP="006115A4">
      <w:pPr>
        <w:pStyle w:val="Listeafsnit"/>
        <w:jc w:val="left"/>
        <w:rPr>
          <w:b/>
          <w:bCs/>
          <w:szCs w:val="20"/>
        </w:rPr>
      </w:pPr>
    </w:p>
    <w:p w14:paraId="49B8EBF3" w14:textId="663EBFBA" w:rsidR="00D20E70" w:rsidRPr="00B75B5C" w:rsidRDefault="00D20E70" w:rsidP="00B75B5C">
      <w:pPr>
        <w:pStyle w:val="Listeafsnit"/>
        <w:numPr>
          <w:ilvl w:val="0"/>
          <w:numId w:val="23"/>
        </w:numPr>
        <w:jc w:val="left"/>
        <w:rPr>
          <w:b/>
          <w:bCs/>
          <w:szCs w:val="20"/>
        </w:rPr>
      </w:pPr>
      <w:r w:rsidRPr="00B75B5C">
        <w:rPr>
          <w:szCs w:val="20"/>
        </w:rPr>
        <w:t xml:space="preserve">Der er ikke kommet nogen indmeldinger til julefrokostudvalg (pkt. 5 i GF ref.). Birte meldt sig til at </w:t>
      </w:r>
      <w:r w:rsidR="005C1FCF" w:rsidRPr="00B75B5C">
        <w:rPr>
          <w:szCs w:val="20"/>
        </w:rPr>
        <w:t>tage 1</w:t>
      </w:r>
      <w:r w:rsidR="000C061A" w:rsidRPr="00B75B5C">
        <w:rPr>
          <w:szCs w:val="20"/>
        </w:rPr>
        <w:t>.</w:t>
      </w:r>
      <w:r w:rsidR="005C1FCF" w:rsidRPr="00B75B5C">
        <w:rPr>
          <w:szCs w:val="20"/>
        </w:rPr>
        <w:t xml:space="preserve"> møde </w:t>
      </w:r>
      <w:r w:rsidR="000C061A" w:rsidRPr="00B75B5C">
        <w:rPr>
          <w:szCs w:val="20"/>
        </w:rPr>
        <w:t xml:space="preserve">med </w:t>
      </w:r>
      <w:r w:rsidRPr="00B75B5C">
        <w:rPr>
          <w:szCs w:val="20"/>
        </w:rPr>
        <w:t>SILA og GAIA</w:t>
      </w:r>
      <w:r w:rsidR="005C1FCF" w:rsidRPr="00B75B5C">
        <w:rPr>
          <w:szCs w:val="20"/>
        </w:rPr>
        <w:t xml:space="preserve">. Alexia og Gitte meldte sig for HR og ØKO, og de ville finde en fra IT så der var en fra hver afd. som så </w:t>
      </w:r>
      <w:r w:rsidR="005C1FCF" w:rsidRPr="00B75B5C">
        <w:rPr>
          <w:b/>
          <w:bCs/>
          <w:szCs w:val="20"/>
        </w:rPr>
        <w:t>udgør julefrokostudvalget 2026.</w:t>
      </w:r>
    </w:p>
    <w:p w14:paraId="55B102CA" w14:textId="77777777" w:rsidR="006115A4" w:rsidRDefault="006115A4" w:rsidP="006115A4">
      <w:pPr>
        <w:pStyle w:val="Listeafsnit"/>
        <w:jc w:val="left"/>
        <w:rPr>
          <w:szCs w:val="20"/>
        </w:rPr>
      </w:pPr>
    </w:p>
    <w:p w14:paraId="62DD78BF" w14:textId="7DD7AA66" w:rsidR="005C1FCF" w:rsidRPr="00B75B5C" w:rsidRDefault="005C1FCF" w:rsidP="00B75B5C">
      <w:pPr>
        <w:pStyle w:val="Listeafsnit"/>
        <w:numPr>
          <w:ilvl w:val="0"/>
          <w:numId w:val="23"/>
        </w:numPr>
        <w:jc w:val="left"/>
        <w:rPr>
          <w:szCs w:val="20"/>
        </w:rPr>
      </w:pPr>
      <w:r w:rsidRPr="00B75B5C">
        <w:rPr>
          <w:szCs w:val="20"/>
        </w:rPr>
        <w:t xml:space="preserve">Birte orienterede om at GAIA og SILA inviterer os til </w:t>
      </w:r>
      <w:r w:rsidRPr="00B75B5C">
        <w:rPr>
          <w:b/>
          <w:bCs/>
          <w:szCs w:val="20"/>
        </w:rPr>
        <w:t>BBQ 19/6</w:t>
      </w:r>
      <w:r w:rsidRPr="00B75B5C">
        <w:rPr>
          <w:szCs w:val="20"/>
        </w:rPr>
        <w:t xml:space="preserve"> – men nu er der jo allerede kommet invitation.</w:t>
      </w:r>
      <w:r w:rsidR="000C061A" w:rsidRPr="00B75B5C">
        <w:rPr>
          <w:szCs w:val="20"/>
        </w:rPr>
        <w:t xml:space="preserve"> </w:t>
      </w:r>
      <w:r w:rsidR="000C061A" w:rsidRPr="00B75B5C">
        <w:rPr>
          <w:i/>
          <w:iCs/>
          <w:szCs w:val="20"/>
        </w:rPr>
        <w:t>(obs! 80,- pr. deltager fra FLORA)</w:t>
      </w:r>
    </w:p>
    <w:p w14:paraId="56551FCA" w14:textId="77777777" w:rsidR="006115A4" w:rsidRDefault="006115A4" w:rsidP="006115A4">
      <w:pPr>
        <w:pStyle w:val="Listeafsnit"/>
        <w:jc w:val="left"/>
        <w:rPr>
          <w:szCs w:val="20"/>
        </w:rPr>
      </w:pPr>
    </w:p>
    <w:p w14:paraId="35FB7713" w14:textId="757C7878" w:rsidR="00691C14" w:rsidRPr="00B75B5C" w:rsidRDefault="001154CC" w:rsidP="00B75B5C">
      <w:pPr>
        <w:pStyle w:val="Listeafsnit"/>
        <w:numPr>
          <w:ilvl w:val="0"/>
          <w:numId w:val="23"/>
        </w:numPr>
        <w:jc w:val="left"/>
        <w:rPr>
          <w:szCs w:val="20"/>
        </w:rPr>
      </w:pPr>
      <w:r w:rsidRPr="00B75B5C">
        <w:rPr>
          <w:szCs w:val="20"/>
        </w:rPr>
        <w:t xml:space="preserve">Birte havde sendt ref. fra </w:t>
      </w:r>
      <w:r w:rsidR="000C061A" w:rsidRPr="00B75B5C">
        <w:rPr>
          <w:szCs w:val="20"/>
        </w:rPr>
        <w:t>koordineringsgruppen</w:t>
      </w:r>
      <w:r w:rsidRPr="00B75B5C">
        <w:rPr>
          <w:szCs w:val="20"/>
        </w:rPr>
        <w:t xml:space="preserve"> (</w:t>
      </w:r>
      <w:r w:rsidR="00B75B5C" w:rsidRPr="00B75B5C">
        <w:rPr>
          <w:szCs w:val="20"/>
        </w:rPr>
        <w:t xml:space="preserve">Hanne Vester, </w:t>
      </w:r>
      <w:r w:rsidRPr="00B75B5C">
        <w:rPr>
          <w:szCs w:val="20"/>
        </w:rPr>
        <w:t>P</w:t>
      </w:r>
      <w:r w:rsidR="00B75B5C" w:rsidRPr="00B75B5C">
        <w:rPr>
          <w:szCs w:val="20"/>
        </w:rPr>
        <w:t>A</w:t>
      </w:r>
      <w:r w:rsidRPr="00B75B5C">
        <w:rPr>
          <w:szCs w:val="20"/>
        </w:rPr>
        <w:t xml:space="preserve">STA/FLORA/Fl.bjerg/Viborg), og vi talte om det stadig var ok at bruge en hel arbejdsdag væk fra kontoret, da de nu har stoppet tilskud til bussen og at vi ikke har ret meget fagligt </w:t>
      </w:r>
      <w:r w:rsidR="00691C14" w:rsidRPr="00B75B5C">
        <w:rPr>
          <w:szCs w:val="20"/>
        </w:rPr>
        <w:t xml:space="preserve">med på dagen. Vi talte om vi kunne finde en som var god til at tale med Hanne/Gertrud </w:t>
      </w:r>
      <w:r w:rsidR="00691C14" w:rsidRPr="00B75B5C">
        <w:rPr>
          <w:b/>
          <w:bCs/>
          <w:szCs w:val="20"/>
        </w:rPr>
        <w:t xml:space="preserve">om det stadig var ok at bruge en </w:t>
      </w:r>
      <w:r w:rsidR="00CD2D9C">
        <w:rPr>
          <w:b/>
          <w:bCs/>
          <w:szCs w:val="20"/>
        </w:rPr>
        <w:t xml:space="preserve">hel dag på </w:t>
      </w:r>
      <w:r w:rsidR="00691C14" w:rsidRPr="00B75B5C">
        <w:rPr>
          <w:b/>
          <w:bCs/>
          <w:szCs w:val="20"/>
        </w:rPr>
        <w:t>besigtigelsestur</w:t>
      </w:r>
      <w:r w:rsidR="002664B8">
        <w:rPr>
          <w:b/>
          <w:bCs/>
          <w:szCs w:val="20"/>
        </w:rPr>
        <w:t>?</w:t>
      </w:r>
      <w:r w:rsidR="00CD2D9C">
        <w:rPr>
          <w:b/>
          <w:bCs/>
          <w:szCs w:val="20"/>
        </w:rPr>
        <w:t xml:space="preserve"> </w:t>
      </w:r>
      <w:r w:rsidR="00691C14" w:rsidRPr="00B75B5C">
        <w:rPr>
          <w:szCs w:val="20"/>
        </w:rPr>
        <w:t xml:space="preserve"> </w:t>
      </w:r>
      <w:r w:rsidR="002664B8">
        <w:rPr>
          <w:szCs w:val="20"/>
        </w:rPr>
        <w:t xml:space="preserve">Og </w:t>
      </w:r>
      <w:r w:rsidR="00691C14" w:rsidRPr="00B75B5C">
        <w:rPr>
          <w:szCs w:val="20"/>
        </w:rPr>
        <w:t>vi skal måske prøve at få mere fagligt ind igen? Det er også relevant hvis vi skal lægge budget om, og bruge penge til noget andet.</w:t>
      </w:r>
    </w:p>
    <w:p w14:paraId="243FB44B" w14:textId="77777777" w:rsidR="006115A4" w:rsidRDefault="006115A4" w:rsidP="006115A4">
      <w:pPr>
        <w:pStyle w:val="Listeafsnit"/>
        <w:jc w:val="left"/>
        <w:rPr>
          <w:szCs w:val="20"/>
        </w:rPr>
      </w:pPr>
    </w:p>
    <w:p w14:paraId="3758F183" w14:textId="3F819440" w:rsidR="005C1FCF" w:rsidRPr="00B75B5C" w:rsidRDefault="000C061A" w:rsidP="00B75B5C">
      <w:pPr>
        <w:pStyle w:val="Listeafsnit"/>
        <w:numPr>
          <w:ilvl w:val="0"/>
          <w:numId w:val="23"/>
        </w:numPr>
        <w:jc w:val="left"/>
        <w:rPr>
          <w:szCs w:val="20"/>
        </w:rPr>
      </w:pPr>
      <w:r w:rsidRPr="00B75B5C">
        <w:rPr>
          <w:szCs w:val="20"/>
        </w:rPr>
        <w:t>Birte indkalder til</w:t>
      </w:r>
      <w:r w:rsidRPr="00B75B5C">
        <w:rPr>
          <w:b/>
          <w:bCs/>
          <w:szCs w:val="20"/>
        </w:rPr>
        <w:t xml:space="preserve"> n</w:t>
      </w:r>
      <w:r w:rsidR="00691C14" w:rsidRPr="00B75B5C">
        <w:rPr>
          <w:b/>
          <w:bCs/>
          <w:szCs w:val="20"/>
        </w:rPr>
        <w:t>æste møde i september</w:t>
      </w:r>
      <w:r w:rsidRPr="00B75B5C">
        <w:rPr>
          <w:szCs w:val="20"/>
        </w:rPr>
        <w:t xml:space="preserve">, hvor dagsorden </w:t>
      </w:r>
      <w:r w:rsidR="00E24D98">
        <w:rPr>
          <w:szCs w:val="20"/>
        </w:rPr>
        <w:t xml:space="preserve">bl.a. </w:t>
      </w:r>
      <w:r w:rsidRPr="00B75B5C">
        <w:rPr>
          <w:szCs w:val="20"/>
        </w:rPr>
        <w:t>vil være julefrokosten, budgettet/Besigtigelsestur.</w:t>
      </w:r>
    </w:p>
    <w:p w14:paraId="37D82DC2" w14:textId="77777777" w:rsidR="00C2385E" w:rsidRDefault="00C2385E" w:rsidP="00B75B5C">
      <w:pPr>
        <w:jc w:val="left"/>
        <w:rPr>
          <w:szCs w:val="20"/>
        </w:rPr>
      </w:pPr>
    </w:p>
    <w:p w14:paraId="1611FC2C" w14:textId="1ABF4C20" w:rsidR="00FF34CD" w:rsidRPr="00B75B5C" w:rsidRDefault="00FF34CD" w:rsidP="00B75B5C">
      <w:pPr>
        <w:jc w:val="left"/>
        <w:rPr>
          <w:szCs w:val="20"/>
        </w:rPr>
      </w:pPr>
      <w:r w:rsidRPr="00B75B5C">
        <w:rPr>
          <w:szCs w:val="20"/>
        </w:rPr>
        <w:t xml:space="preserve">Tak for god ro og orden </w:t>
      </w:r>
      <w:r w:rsidRPr="00B75B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F34CD" w:rsidRPr="00B75B5C" w:rsidSect="00D27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701" w:right="1134" w:bottom="1701" w:left="1134" w:header="567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6484" w14:textId="77777777" w:rsidR="00814FA7" w:rsidRPr="005A5846" w:rsidRDefault="00814FA7">
      <w:r w:rsidRPr="005A5846">
        <w:separator/>
      </w:r>
    </w:p>
  </w:endnote>
  <w:endnote w:type="continuationSeparator" w:id="0">
    <w:p w14:paraId="1696AB77" w14:textId="77777777" w:rsidR="00814FA7" w:rsidRPr="005A5846" w:rsidRDefault="00814FA7">
      <w:r w:rsidRPr="005A58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D314" w14:textId="77777777" w:rsidR="006D5CFC" w:rsidRPr="005A5846" w:rsidRDefault="006D5C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9A86" w14:textId="77777777" w:rsidR="00336DC5" w:rsidRPr="005A5846" w:rsidRDefault="00336DC5" w:rsidP="00D2719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A691" w14:textId="77777777" w:rsidR="00CB7E17" w:rsidRPr="005A5846" w:rsidRDefault="00CB7E17" w:rsidP="00D2719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DFAB" w14:textId="77777777" w:rsidR="00814FA7" w:rsidRPr="005A5846" w:rsidRDefault="00814FA7">
      <w:r w:rsidRPr="005A5846">
        <w:separator/>
      </w:r>
    </w:p>
  </w:footnote>
  <w:footnote w:type="continuationSeparator" w:id="0">
    <w:p w14:paraId="7FF55EBB" w14:textId="77777777" w:rsidR="00814FA7" w:rsidRPr="005A5846" w:rsidRDefault="00814FA7">
      <w:r w:rsidRPr="005A58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1AC7" w14:textId="77777777" w:rsidR="006D5CFC" w:rsidRPr="005A5846" w:rsidRDefault="006D5C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D83F" w14:textId="77777777" w:rsidR="00160373" w:rsidRPr="005A5846" w:rsidRDefault="00160373" w:rsidP="00D271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B42A" w14:textId="77777777" w:rsidR="00160373" w:rsidRPr="005A5846" w:rsidRDefault="00160373" w:rsidP="00D271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97C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36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466C35"/>
    <w:multiLevelType w:val="hybridMultilevel"/>
    <w:tmpl w:val="A036B0A2"/>
    <w:lvl w:ilvl="0" w:tplc="BFEA1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FE6D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60F492D"/>
    <w:multiLevelType w:val="multilevel"/>
    <w:tmpl w:val="FAFE8112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4" w15:restartNumberingAfterBreak="0">
    <w:nsid w:val="295971E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AD4368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2573E2"/>
    <w:multiLevelType w:val="multilevel"/>
    <w:tmpl w:val="64441010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8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2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5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19" w:hanging="1928"/>
      </w:pPr>
      <w:rPr>
        <w:rFonts w:hint="default"/>
      </w:rPr>
    </w:lvl>
  </w:abstractNum>
  <w:abstractNum w:abstractNumId="17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 w15:restartNumberingAfterBreak="0">
    <w:nsid w:val="559339FE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3557BB0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ACB3B03"/>
    <w:multiLevelType w:val="multilevel"/>
    <w:tmpl w:val="177C74E6"/>
    <w:lvl w:ilvl="0">
      <w:start w:val="1"/>
      <w:numFmt w:val="bullet"/>
      <w:pStyle w:val="Normal-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</w:rPr>
    </w:lvl>
    <w:lvl w:ilvl="4">
      <w:start w:val="1"/>
      <w:numFmt w:val="bullet"/>
      <w:lvlText w:val=""/>
      <w:lvlJc w:val="left"/>
      <w:pPr>
        <w:tabs>
          <w:tab w:val="num" w:pos="1985"/>
        </w:tabs>
        <w:ind w:left="1985" w:hanging="397"/>
      </w:pPr>
      <w:rPr>
        <w:rFonts w:ascii="Wingdings" w:hAnsi="Wingdings" w:hint="default"/>
      </w:rPr>
    </w:lvl>
    <w:lvl w:ilvl="5">
      <w:start w:val="1"/>
      <w:numFmt w:val="bullet"/>
      <w:lvlText w:val=""/>
      <w:lvlJc w:val="left"/>
      <w:pPr>
        <w:tabs>
          <w:tab w:val="num" w:pos="2381"/>
        </w:tabs>
        <w:ind w:left="2381" w:hanging="396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7">
      <w:start w:val="1"/>
      <w:numFmt w:val="bullet"/>
      <w:lvlText w:val=""/>
      <w:lvlJc w:val="left"/>
      <w:pPr>
        <w:tabs>
          <w:tab w:val="num" w:pos="3175"/>
        </w:tabs>
        <w:ind w:left="3175" w:hanging="397"/>
      </w:pPr>
      <w:rPr>
        <w:rFonts w:ascii="Wingdings" w:hAnsi="Wingdings" w:hint="default"/>
      </w:rPr>
    </w:lvl>
    <w:lvl w:ilvl="8">
      <w:start w:val="1"/>
      <w:numFmt w:val="bullet"/>
      <w:lvlText w:val=""/>
      <w:lvlJc w:val="left"/>
      <w:pPr>
        <w:tabs>
          <w:tab w:val="num" w:pos="3572"/>
        </w:tabs>
        <w:ind w:left="3572" w:hanging="397"/>
      </w:pPr>
      <w:rPr>
        <w:rFonts w:ascii="Wingdings" w:hAnsi="Wingdings" w:hint="default"/>
      </w:rPr>
    </w:lvl>
  </w:abstractNum>
  <w:abstractNum w:abstractNumId="22" w15:restartNumberingAfterBreak="0">
    <w:nsid w:val="734C7605"/>
    <w:multiLevelType w:val="multilevel"/>
    <w:tmpl w:val="AB2EA530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397"/>
      </w:pPr>
      <w:rPr>
        <w:rFonts w:ascii="Georgia" w:hAnsi="Georgia" w:hint="default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191" w:hanging="397"/>
      </w:pPr>
      <w:rPr>
        <w:rFonts w:ascii="Georgia" w:hAnsi="Georgia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1588" w:hanging="397"/>
      </w:pPr>
      <w:rPr>
        <w:rFonts w:ascii="Georgia" w:hAnsi="Georgia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397"/>
      </w:pPr>
      <w:rPr>
        <w:rFonts w:ascii="Georgia" w:hAnsi="Georgia" w:hint="default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  <w:lvl w:ilvl="8">
      <w:start w:val="1"/>
      <w:numFmt w:val="decimal"/>
      <w:lvlText w:val="%1.%2.%3.%4.%5.%6.%7.%8.%9"/>
      <w:lvlJc w:val="left"/>
      <w:pPr>
        <w:tabs>
          <w:tab w:val="num" w:pos="2381"/>
        </w:tabs>
        <w:ind w:left="2381" w:hanging="396"/>
      </w:pPr>
      <w:rPr>
        <w:rFonts w:ascii="Georgia" w:hAnsi="Georgia" w:hint="default"/>
        <w:b w:val="0"/>
        <w:i w:val="0"/>
        <w:sz w:val="21"/>
      </w:rPr>
    </w:lvl>
  </w:abstractNum>
  <w:num w:numId="1" w16cid:durableId="120728002">
    <w:abstractNumId w:val="18"/>
  </w:num>
  <w:num w:numId="2" w16cid:durableId="1466388565">
    <w:abstractNumId w:val="11"/>
  </w:num>
  <w:num w:numId="3" w16cid:durableId="1146776149">
    <w:abstractNumId w:val="17"/>
  </w:num>
  <w:num w:numId="4" w16cid:durableId="826554393">
    <w:abstractNumId w:val="13"/>
  </w:num>
  <w:num w:numId="5" w16cid:durableId="1133017375">
    <w:abstractNumId w:val="8"/>
  </w:num>
  <w:num w:numId="6" w16cid:durableId="584924715">
    <w:abstractNumId w:val="7"/>
  </w:num>
  <w:num w:numId="7" w16cid:durableId="1570921073">
    <w:abstractNumId w:val="6"/>
  </w:num>
  <w:num w:numId="8" w16cid:durableId="2134519602">
    <w:abstractNumId w:val="5"/>
  </w:num>
  <w:num w:numId="9" w16cid:durableId="1515800050">
    <w:abstractNumId w:val="16"/>
  </w:num>
  <w:num w:numId="10" w16cid:durableId="1885091826">
    <w:abstractNumId w:val="4"/>
  </w:num>
  <w:num w:numId="11" w16cid:durableId="1670449177">
    <w:abstractNumId w:val="3"/>
  </w:num>
  <w:num w:numId="12" w16cid:durableId="199513514">
    <w:abstractNumId w:val="2"/>
  </w:num>
  <w:num w:numId="13" w16cid:durableId="1945068804">
    <w:abstractNumId w:val="1"/>
  </w:num>
  <w:num w:numId="14" w16cid:durableId="1416896499">
    <w:abstractNumId w:val="21"/>
  </w:num>
  <w:num w:numId="15" w16cid:durableId="1143959197">
    <w:abstractNumId w:val="22"/>
  </w:num>
  <w:num w:numId="16" w16cid:durableId="1695569496">
    <w:abstractNumId w:val="20"/>
  </w:num>
  <w:num w:numId="17" w16cid:durableId="1333147944">
    <w:abstractNumId w:val="14"/>
  </w:num>
  <w:num w:numId="18" w16cid:durableId="1651203249">
    <w:abstractNumId w:val="19"/>
  </w:num>
  <w:num w:numId="19" w16cid:durableId="169609232">
    <w:abstractNumId w:val="15"/>
  </w:num>
  <w:num w:numId="20" w16cid:durableId="1362901738">
    <w:abstractNumId w:val="12"/>
  </w:num>
  <w:num w:numId="21" w16cid:durableId="260719187">
    <w:abstractNumId w:val="0"/>
  </w:num>
  <w:num w:numId="22" w16cid:durableId="1426030363">
    <w:abstractNumId w:val="9"/>
  </w:num>
  <w:num w:numId="23" w16cid:durableId="204652169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284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8A"/>
    <w:rsid w:val="000011FF"/>
    <w:rsid w:val="00003B6C"/>
    <w:rsid w:val="000221B7"/>
    <w:rsid w:val="00024F8C"/>
    <w:rsid w:val="00027431"/>
    <w:rsid w:val="00032B4F"/>
    <w:rsid w:val="00051A09"/>
    <w:rsid w:val="00054B15"/>
    <w:rsid w:val="000553F3"/>
    <w:rsid w:val="000570AD"/>
    <w:rsid w:val="00062161"/>
    <w:rsid w:val="00065C0F"/>
    <w:rsid w:val="00074AEF"/>
    <w:rsid w:val="00094D54"/>
    <w:rsid w:val="00096068"/>
    <w:rsid w:val="000A462B"/>
    <w:rsid w:val="000A48FF"/>
    <w:rsid w:val="000B2A66"/>
    <w:rsid w:val="000C061A"/>
    <w:rsid w:val="000D4F1A"/>
    <w:rsid w:val="000D58D1"/>
    <w:rsid w:val="000D6181"/>
    <w:rsid w:val="000D7729"/>
    <w:rsid w:val="000E1334"/>
    <w:rsid w:val="000E265D"/>
    <w:rsid w:val="000E46C3"/>
    <w:rsid w:val="000F70D9"/>
    <w:rsid w:val="001154CC"/>
    <w:rsid w:val="001213E5"/>
    <w:rsid w:val="0012702C"/>
    <w:rsid w:val="00130BD0"/>
    <w:rsid w:val="00142880"/>
    <w:rsid w:val="00144417"/>
    <w:rsid w:val="00147AB2"/>
    <w:rsid w:val="00153477"/>
    <w:rsid w:val="00156D0E"/>
    <w:rsid w:val="00160373"/>
    <w:rsid w:val="00165822"/>
    <w:rsid w:val="00182A86"/>
    <w:rsid w:val="00186ECA"/>
    <w:rsid w:val="00191872"/>
    <w:rsid w:val="00192812"/>
    <w:rsid w:val="0019604D"/>
    <w:rsid w:val="001A67BC"/>
    <w:rsid w:val="001B13CE"/>
    <w:rsid w:val="001B1851"/>
    <w:rsid w:val="001B5B08"/>
    <w:rsid w:val="001B7CB4"/>
    <w:rsid w:val="001C2E9B"/>
    <w:rsid w:val="001E15E4"/>
    <w:rsid w:val="001F665E"/>
    <w:rsid w:val="00201945"/>
    <w:rsid w:val="00213BCF"/>
    <w:rsid w:val="002171DE"/>
    <w:rsid w:val="00227E7F"/>
    <w:rsid w:val="002307BF"/>
    <w:rsid w:val="00235108"/>
    <w:rsid w:val="002464E0"/>
    <w:rsid w:val="00247A66"/>
    <w:rsid w:val="0025262C"/>
    <w:rsid w:val="00253944"/>
    <w:rsid w:val="0025642C"/>
    <w:rsid w:val="00261B99"/>
    <w:rsid w:val="002664B8"/>
    <w:rsid w:val="00267D18"/>
    <w:rsid w:val="00270682"/>
    <w:rsid w:val="00270EFE"/>
    <w:rsid w:val="00284BB8"/>
    <w:rsid w:val="0028579D"/>
    <w:rsid w:val="002A4E23"/>
    <w:rsid w:val="002B043A"/>
    <w:rsid w:val="002B6407"/>
    <w:rsid w:val="002C100C"/>
    <w:rsid w:val="002E326D"/>
    <w:rsid w:val="002F0F97"/>
    <w:rsid w:val="002F3BF9"/>
    <w:rsid w:val="002F7F91"/>
    <w:rsid w:val="003001FB"/>
    <w:rsid w:val="00303EB3"/>
    <w:rsid w:val="003122C4"/>
    <w:rsid w:val="00312D10"/>
    <w:rsid w:val="00330802"/>
    <w:rsid w:val="00331A73"/>
    <w:rsid w:val="00331F9D"/>
    <w:rsid w:val="00336DC5"/>
    <w:rsid w:val="0034014F"/>
    <w:rsid w:val="0034031E"/>
    <w:rsid w:val="0034099C"/>
    <w:rsid w:val="00355698"/>
    <w:rsid w:val="003646CE"/>
    <w:rsid w:val="00370CD1"/>
    <w:rsid w:val="00372A7D"/>
    <w:rsid w:val="00374859"/>
    <w:rsid w:val="003770FD"/>
    <w:rsid w:val="00385E94"/>
    <w:rsid w:val="003955CD"/>
    <w:rsid w:val="003A0992"/>
    <w:rsid w:val="003A5CC4"/>
    <w:rsid w:val="003E6170"/>
    <w:rsid w:val="003F33BA"/>
    <w:rsid w:val="00404FD1"/>
    <w:rsid w:val="00411A1B"/>
    <w:rsid w:val="00423170"/>
    <w:rsid w:val="004262ED"/>
    <w:rsid w:val="0043392E"/>
    <w:rsid w:val="0043573B"/>
    <w:rsid w:val="00441897"/>
    <w:rsid w:val="00443D5B"/>
    <w:rsid w:val="00446187"/>
    <w:rsid w:val="00450B9C"/>
    <w:rsid w:val="00467364"/>
    <w:rsid w:val="00471E2C"/>
    <w:rsid w:val="00475F24"/>
    <w:rsid w:val="004777F0"/>
    <w:rsid w:val="004803D4"/>
    <w:rsid w:val="00481982"/>
    <w:rsid w:val="0048777D"/>
    <w:rsid w:val="004A2009"/>
    <w:rsid w:val="004A66E6"/>
    <w:rsid w:val="004B63C7"/>
    <w:rsid w:val="004C1620"/>
    <w:rsid w:val="004C27E3"/>
    <w:rsid w:val="004D00EC"/>
    <w:rsid w:val="004E3778"/>
    <w:rsid w:val="004F44AC"/>
    <w:rsid w:val="00504494"/>
    <w:rsid w:val="00531E58"/>
    <w:rsid w:val="00533CEE"/>
    <w:rsid w:val="00535205"/>
    <w:rsid w:val="00536DF4"/>
    <w:rsid w:val="00541B8A"/>
    <w:rsid w:val="00547ACA"/>
    <w:rsid w:val="00551281"/>
    <w:rsid w:val="00562679"/>
    <w:rsid w:val="00562685"/>
    <w:rsid w:val="005630EC"/>
    <w:rsid w:val="00565F6D"/>
    <w:rsid w:val="00567F0D"/>
    <w:rsid w:val="00574D6F"/>
    <w:rsid w:val="005755B6"/>
    <w:rsid w:val="00577E20"/>
    <w:rsid w:val="005802EE"/>
    <w:rsid w:val="005909A7"/>
    <w:rsid w:val="00595CFB"/>
    <w:rsid w:val="005A5846"/>
    <w:rsid w:val="005A641C"/>
    <w:rsid w:val="005B1DAA"/>
    <w:rsid w:val="005B34A3"/>
    <w:rsid w:val="005C13F3"/>
    <w:rsid w:val="005C1FCF"/>
    <w:rsid w:val="005C7510"/>
    <w:rsid w:val="005D11FE"/>
    <w:rsid w:val="005D5DAA"/>
    <w:rsid w:val="005E6CB9"/>
    <w:rsid w:val="005E7195"/>
    <w:rsid w:val="00601BB3"/>
    <w:rsid w:val="0060260C"/>
    <w:rsid w:val="006033CC"/>
    <w:rsid w:val="0060539C"/>
    <w:rsid w:val="006115A4"/>
    <w:rsid w:val="00614E08"/>
    <w:rsid w:val="00620C41"/>
    <w:rsid w:val="00620D0B"/>
    <w:rsid w:val="00641B24"/>
    <w:rsid w:val="00643A7A"/>
    <w:rsid w:val="00650332"/>
    <w:rsid w:val="00654046"/>
    <w:rsid w:val="0065762A"/>
    <w:rsid w:val="00663BC3"/>
    <w:rsid w:val="00664646"/>
    <w:rsid w:val="00664705"/>
    <w:rsid w:val="00666196"/>
    <w:rsid w:val="0066674A"/>
    <w:rsid w:val="006803D7"/>
    <w:rsid w:val="00681D28"/>
    <w:rsid w:val="00683BE2"/>
    <w:rsid w:val="0069128A"/>
    <w:rsid w:val="00691C14"/>
    <w:rsid w:val="006964C1"/>
    <w:rsid w:val="006971AA"/>
    <w:rsid w:val="006A2502"/>
    <w:rsid w:val="006A7ADC"/>
    <w:rsid w:val="006B2A52"/>
    <w:rsid w:val="006B4632"/>
    <w:rsid w:val="006B6134"/>
    <w:rsid w:val="006C1797"/>
    <w:rsid w:val="006C3A1B"/>
    <w:rsid w:val="006D2642"/>
    <w:rsid w:val="006D5CFC"/>
    <w:rsid w:val="006D65DC"/>
    <w:rsid w:val="006E3401"/>
    <w:rsid w:val="006E38AC"/>
    <w:rsid w:val="006F4B3E"/>
    <w:rsid w:val="0070345D"/>
    <w:rsid w:val="007146EF"/>
    <w:rsid w:val="0072005E"/>
    <w:rsid w:val="00731B24"/>
    <w:rsid w:val="00736658"/>
    <w:rsid w:val="0074726D"/>
    <w:rsid w:val="00750EE1"/>
    <w:rsid w:val="007543F0"/>
    <w:rsid w:val="00756AA4"/>
    <w:rsid w:val="00757BDC"/>
    <w:rsid w:val="0076144A"/>
    <w:rsid w:val="0076360B"/>
    <w:rsid w:val="007904C2"/>
    <w:rsid w:val="00795523"/>
    <w:rsid w:val="007955B4"/>
    <w:rsid w:val="007967D7"/>
    <w:rsid w:val="007A6435"/>
    <w:rsid w:val="007B1EF5"/>
    <w:rsid w:val="007B3386"/>
    <w:rsid w:val="007C0864"/>
    <w:rsid w:val="007C1953"/>
    <w:rsid w:val="007C5679"/>
    <w:rsid w:val="007C5681"/>
    <w:rsid w:val="007F0B29"/>
    <w:rsid w:val="007F0DC0"/>
    <w:rsid w:val="007F28D1"/>
    <w:rsid w:val="00814FA7"/>
    <w:rsid w:val="00816191"/>
    <w:rsid w:val="00835D85"/>
    <w:rsid w:val="00845E23"/>
    <w:rsid w:val="00851407"/>
    <w:rsid w:val="00855AD5"/>
    <w:rsid w:val="00863559"/>
    <w:rsid w:val="008979A9"/>
    <w:rsid w:val="008C1273"/>
    <w:rsid w:val="008C1E95"/>
    <w:rsid w:val="008C3D75"/>
    <w:rsid w:val="008E04AE"/>
    <w:rsid w:val="008E4128"/>
    <w:rsid w:val="008E6802"/>
    <w:rsid w:val="008F02A7"/>
    <w:rsid w:val="008F0558"/>
    <w:rsid w:val="008F2B58"/>
    <w:rsid w:val="008F7FDE"/>
    <w:rsid w:val="009044C3"/>
    <w:rsid w:val="00905114"/>
    <w:rsid w:val="00907607"/>
    <w:rsid w:val="00910516"/>
    <w:rsid w:val="00912BA4"/>
    <w:rsid w:val="009224E3"/>
    <w:rsid w:val="00926025"/>
    <w:rsid w:val="00930299"/>
    <w:rsid w:val="00930E78"/>
    <w:rsid w:val="00931882"/>
    <w:rsid w:val="009335D6"/>
    <w:rsid w:val="00940EEA"/>
    <w:rsid w:val="009564BA"/>
    <w:rsid w:val="00963627"/>
    <w:rsid w:val="00966484"/>
    <w:rsid w:val="009931E4"/>
    <w:rsid w:val="00997B5B"/>
    <w:rsid w:val="009B0DF6"/>
    <w:rsid w:val="009B1250"/>
    <w:rsid w:val="009B14B5"/>
    <w:rsid w:val="009B6356"/>
    <w:rsid w:val="009B65BF"/>
    <w:rsid w:val="009C1F1A"/>
    <w:rsid w:val="009C3A4A"/>
    <w:rsid w:val="009C5C27"/>
    <w:rsid w:val="009C5CAB"/>
    <w:rsid w:val="009D3785"/>
    <w:rsid w:val="009D6862"/>
    <w:rsid w:val="009E4066"/>
    <w:rsid w:val="009E578E"/>
    <w:rsid w:val="009F2CB3"/>
    <w:rsid w:val="009F3FAD"/>
    <w:rsid w:val="009F437C"/>
    <w:rsid w:val="009F79B6"/>
    <w:rsid w:val="009F7F21"/>
    <w:rsid w:val="00A02E30"/>
    <w:rsid w:val="00A11327"/>
    <w:rsid w:val="00A13639"/>
    <w:rsid w:val="00A24D90"/>
    <w:rsid w:val="00A256C1"/>
    <w:rsid w:val="00A33642"/>
    <w:rsid w:val="00A374B7"/>
    <w:rsid w:val="00A4668C"/>
    <w:rsid w:val="00A509CB"/>
    <w:rsid w:val="00A639E5"/>
    <w:rsid w:val="00AA08AE"/>
    <w:rsid w:val="00AA0EF9"/>
    <w:rsid w:val="00AB36AC"/>
    <w:rsid w:val="00AB4E1D"/>
    <w:rsid w:val="00AB6E12"/>
    <w:rsid w:val="00AC0832"/>
    <w:rsid w:val="00AC1DBC"/>
    <w:rsid w:val="00AD07A5"/>
    <w:rsid w:val="00AD403F"/>
    <w:rsid w:val="00AD4779"/>
    <w:rsid w:val="00AD54B0"/>
    <w:rsid w:val="00AE0468"/>
    <w:rsid w:val="00AE4001"/>
    <w:rsid w:val="00AE774C"/>
    <w:rsid w:val="00AF16F8"/>
    <w:rsid w:val="00B0759B"/>
    <w:rsid w:val="00B10D00"/>
    <w:rsid w:val="00B14707"/>
    <w:rsid w:val="00B15221"/>
    <w:rsid w:val="00B313BA"/>
    <w:rsid w:val="00B32816"/>
    <w:rsid w:val="00B427ED"/>
    <w:rsid w:val="00B452FD"/>
    <w:rsid w:val="00B512EE"/>
    <w:rsid w:val="00B51957"/>
    <w:rsid w:val="00B525C1"/>
    <w:rsid w:val="00B7088E"/>
    <w:rsid w:val="00B75B5C"/>
    <w:rsid w:val="00B81885"/>
    <w:rsid w:val="00B8433E"/>
    <w:rsid w:val="00B85128"/>
    <w:rsid w:val="00B86FB5"/>
    <w:rsid w:val="00B877DF"/>
    <w:rsid w:val="00B904CE"/>
    <w:rsid w:val="00B95269"/>
    <w:rsid w:val="00BA56DF"/>
    <w:rsid w:val="00BB118A"/>
    <w:rsid w:val="00BB5539"/>
    <w:rsid w:val="00BC0053"/>
    <w:rsid w:val="00BC0B40"/>
    <w:rsid w:val="00BC120C"/>
    <w:rsid w:val="00BC662B"/>
    <w:rsid w:val="00BD68D4"/>
    <w:rsid w:val="00BE2A15"/>
    <w:rsid w:val="00BE7FBE"/>
    <w:rsid w:val="00BF168A"/>
    <w:rsid w:val="00BF3805"/>
    <w:rsid w:val="00BF52E2"/>
    <w:rsid w:val="00BF6106"/>
    <w:rsid w:val="00BF61D5"/>
    <w:rsid w:val="00C02C68"/>
    <w:rsid w:val="00C10F56"/>
    <w:rsid w:val="00C2385E"/>
    <w:rsid w:val="00C3194A"/>
    <w:rsid w:val="00C33641"/>
    <w:rsid w:val="00C417F3"/>
    <w:rsid w:val="00C41C6E"/>
    <w:rsid w:val="00C53E9D"/>
    <w:rsid w:val="00C61078"/>
    <w:rsid w:val="00C63B20"/>
    <w:rsid w:val="00C720E8"/>
    <w:rsid w:val="00C723B1"/>
    <w:rsid w:val="00C74A89"/>
    <w:rsid w:val="00C77F09"/>
    <w:rsid w:val="00C84EA5"/>
    <w:rsid w:val="00C96CED"/>
    <w:rsid w:val="00C96E92"/>
    <w:rsid w:val="00CB03A1"/>
    <w:rsid w:val="00CB2ECE"/>
    <w:rsid w:val="00CB381D"/>
    <w:rsid w:val="00CB4E1B"/>
    <w:rsid w:val="00CB7E17"/>
    <w:rsid w:val="00CC73C8"/>
    <w:rsid w:val="00CC7B3A"/>
    <w:rsid w:val="00CD2D9C"/>
    <w:rsid w:val="00CD3CE7"/>
    <w:rsid w:val="00CD66F1"/>
    <w:rsid w:val="00CE18FB"/>
    <w:rsid w:val="00D12542"/>
    <w:rsid w:val="00D14768"/>
    <w:rsid w:val="00D16593"/>
    <w:rsid w:val="00D166AE"/>
    <w:rsid w:val="00D16753"/>
    <w:rsid w:val="00D17641"/>
    <w:rsid w:val="00D17CDE"/>
    <w:rsid w:val="00D20E70"/>
    <w:rsid w:val="00D27191"/>
    <w:rsid w:val="00D42A34"/>
    <w:rsid w:val="00D4350D"/>
    <w:rsid w:val="00D456C3"/>
    <w:rsid w:val="00D54EBE"/>
    <w:rsid w:val="00D67B21"/>
    <w:rsid w:val="00D76CF7"/>
    <w:rsid w:val="00D80A20"/>
    <w:rsid w:val="00D90E6B"/>
    <w:rsid w:val="00DA0E15"/>
    <w:rsid w:val="00DB449D"/>
    <w:rsid w:val="00DC3E3A"/>
    <w:rsid w:val="00DD2A1D"/>
    <w:rsid w:val="00DE4DE0"/>
    <w:rsid w:val="00DE6F7C"/>
    <w:rsid w:val="00DE7B64"/>
    <w:rsid w:val="00DF2193"/>
    <w:rsid w:val="00E032BB"/>
    <w:rsid w:val="00E22B04"/>
    <w:rsid w:val="00E24D98"/>
    <w:rsid w:val="00E346EC"/>
    <w:rsid w:val="00E41F27"/>
    <w:rsid w:val="00E44247"/>
    <w:rsid w:val="00E45DD8"/>
    <w:rsid w:val="00E50D00"/>
    <w:rsid w:val="00E55F6C"/>
    <w:rsid w:val="00E64FC5"/>
    <w:rsid w:val="00E7234F"/>
    <w:rsid w:val="00E8411D"/>
    <w:rsid w:val="00E966E9"/>
    <w:rsid w:val="00EA40B3"/>
    <w:rsid w:val="00EA6633"/>
    <w:rsid w:val="00EB31F8"/>
    <w:rsid w:val="00EC06F0"/>
    <w:rsid w:val="00ED29B8"/>
    <w:rsid w:val="00EE7C7A"/>
    <w:rsid w:val="00F30976"/>
    <w:rsid w:val="00F4463E"/>
    <w:rsid w:val="00F45004"/>
    <w:rsid w:val="00F51363"/>
    <w:rsid w:val="00F51960"/>
    <w:rsid w:val="00F57448"/>
    <w:rsid w:val="00F626ED"/>
    <w:rsid w:val="00F7301B"/>
    <w:rsid w:val="00F7428E"/>
    <w:rsid w:val="00FA1193"/>
    <w:rsid w:val="00FA31F3"/>
    <w:rsid w:val="00FB2419"/>
    <w:rsid w:val="00FB3F65"/>
    <w:rsid w:val="00FC2003"/>
    <w:rsid w:val="00FC39B0"/>
    <w:rsid w:val="00FD440F"/>
    <w:rsid w:val="00FE0DAB"/>
    <w:rsid w:val="00FE22D4"/>
    <w:rsid w:val="00FF34CD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54350"/>
  <w15:docId w15:val="{526AB8D3-04DA-4B09-8EBA-8CC70F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99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D27191"/>
    <w:pPr>
      <w:spacing w:after="160" w:line="360" w:lineRule="auto"/>
      <w:jc w:val="both"/>
    </w:pPr>
    <w:rPr>
      <w:rFonts w:eastAsiaTheme="minorHAnsi" w:cstheme="minorBidi"/>
      <w:szCs w:val="22"/>
    </w:rPr>
  </w:style>
  <w:style w:type="paragraph" w:styleId="Overskrift1">
    <w:name w:val="heading 1"/>
    <w:basedOn w:val="Normal"/>
    <w:next w:val="Normal"/>
    <w:link w:val="Overskrift1Tegn"/>
    <w:autoRedefine/>
    <w:uiPriority w:val="1"/>
    <w:qFormat/>
    <w:rsid w:val="00D27191"/>
    <w:pPr>
      <w:keepNext/>
      <w:keepLines/>
      <w:spacing w:before="240" w:after="0" w:line="240" w:lineRule="auto"/>
      <w:jc w:val="left"/>
      <w:outlineLvl w:val="0"/>
    </w:pPr>
    <w:rPr>
      <w:rFonts w:ascii="AU Passata Light" w:eastAsiaTheme="majorEastAsia" w:hAnsi="AU Passata Light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1"/>
    </w:pPr>
    <w:rPr>
      <w:rFonts w:ascii="AU Passata" w:eastAsiaTheme="majorEastAsia" w:hAnsi="AU Passata" w:cstheme="majorBidi"/>
      <w:b/>
      <w:sz w:val="21"/>
      <w:szCs w:val="21"/>
    </w:rPr>
  </w:style>
  <w:style w:type="paragraph" w:styleId="Overskrift3">
    <w:name w:val="heading 3"/>
    <w:basedOn w:val="Normal"/>
    <w:next w:val="Normal"/>
    <w:link w:val="Overskrift3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2"/>
    </w:pPr>
    <w:rPr>
      <w:rFonts w:ascii="AU Passata" w:eastAsiaTheme="majorEastAsia" w:hAnsi="AU Passata" w:cstheme="majorBidi"/>
      <w:b/>
      <w:sz w:val="19"/>
      <w:szCs w:val="24"/>
    </w:rPr>
  </w:style>
  <w:style w:type="paragraph" w:styleId="Overskrift4">
    <w:name w:val="heading 4"/>
    <w:basedOn w:val="Normal"/>
    <w:next w:val="Normal"/>
    <w:link w:val="Overskrift4Tegn"/>
    <w:autoRedefine/>
    <w:uiPriority w:val="1"/>
    <w:qFormat/>
    <w:rsid w:val="00D27191"/>
    <w:pPr>
      <w:keepNext/>
      <w:keepLines/>
      <w:spacing w:before="40" w:after="0" w:line="240" w:lineRule="auto"/>
      <w:jc w:val="left"/>
      <w:outlineLvl w:val="3"/>
    </w:pPr>
    <w:rPr>
      <w:rFonts w:ascii="AU Passata" w:eastAsiaTheme="majorEastAsia" w:hAnsi="AU Passata" w:cstheme="majorBidi"/>
      <w:b/>
      <w:iCs/>
      <w:sz w:val="17"/>
    </w:rPr>
  </w:style>
  <w:style w:type="paragraph" w:styleId="Overskrift5">
    <w:name w:val="heading 5"/>
    <w:basedOn w:val="Normal"/>
    <w:next w:val="Normal"/>
    <w:link w:val="Overskrift5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4"/>
    </w:pPr>
    <w:rPr>
      <w:rFonts w:ascii="AU Passata" w:eastAsiaTheme="majorEastAsia" w:hAnsi="AU Passata" w:cstheme="majorBidi"/>
      <w:sz w:val="17"/>
    </w:rPr>
  </w:style>
  <w:style w:type="paragraph" w:styleId="Overskrift6">
    <w:name w:val="heading 6"/>
    <w:basedOn w:val="Normal"/>
    <w:next w:val="Normal"/>
    <w:link w:val="Overskrift6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5"/>
    </w:pPr>
    <w:rPr>
      <w:rFonts w:ascii="AU Passata" w:eastAsiaTheme="majorEastAsia" w:hAnsi="AU Passata" w:cstheme="majorBidi"/>
      <w:i/>
      <w:sz w:val="17"/>
    </w:rPr>
  </w:style>
  <w:style w:type="paragraph" w:styleId="Overskrift7">
    <w:name w:val="heading 7"/>
    <w:basedOn w:val="Normal"/>
    <w:next w:val="Normal"/>
    <w:link w:val="Overskrift7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6"/>
    </w:pPr>
    <w:rPr>
      <w:rFonts w:ascii="AU Passata" w:eastAsiaTheme="majorEastAsia" w:hAnsi="AU Passata" w:cstheme="majorBidi"/>
      <w:i/>
      <w:iCs/>
      <w:sz w:val="17"/>
    </w:rPr>
  </w:style>
  <w:style w:type="paragraph" w:styleId="Overskrift8">
    <w:name w:val="heading 8"/>
    <w:basedOn w:val="Normal"/>
    <w:next w:val="Normal"/>
    <w:link w:val="Overskrift8Tegn"/>
    <w:autoRedefine/>
    <w:uiPriority w:val="1"/>
    <w:semiHidden/>
    <w:rsid w:val="00D27191"/>
    <w:pPr>
      <w:keepNext/>
      <w:keepLines/>
      <w:spacing w:before="40" w:after="0" w:line="240" w:lineRule="auto"/>
      <w:jc w:val="left"/>
      <w:outlineLvl w:val="7"/>
    </w:pPr>
    <w:rPr>
      <w:rFonts w:ascii="AU Passata" w:eastAsiaTheme="majorEastAsia" w:hAnsi="AU Passata" w:cstheme="majorBidi"/>
      <w:i/>
      <w:color w:val="272727" w:themeColor="text1" w:themeTint="D8"/>
      <w:sz w:val="17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27191"/>
    <w:pPr>
      <w:keepNext/>
      <w:keepLines/>
      <w:spacing w:before="40" w:after="0" w:line="240" w:lineRule="auto"/>
      <w:jc w:val="left"/>
      <w:outlineLvl w:val="8"/>
    </w:pPr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link w:val="BilledtekstTegn"/>
    <w:autoRedefine/>
    <w:uiPriority w:val="35"/>
    <w:unhideWhenUsed/>
    <w:qFormat/>
    <w:rsid w:val="00D27191"/>
    <w:pPr>
      <w:spacing w:after="200" w:line="240" w:lineRule="auto"/>
    </w:pPr>
    <w:rPr>
      <w:rFonts w:ascii="AU Passata Light" w:hAnsi="AU Passata Light"/>
      <w:iCs/>
      <w:sz w:val="18"/>
      <w:szCs w:val="18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3"/>
    <w:qFormat/>
    <w:rsid w:val="00D27191"/>
    <w:rPr>
      <w:rFonts w:ascii="Georgia" w:hAnsi="Georgia"/>
      <w:i/>
      <w:iCs/>
      <w:sz w:val="20"/>
      <w:lang w:val="da-DK"/>
    </w:rPr>
  </w:style>
  <w:style w:type="character" w:styleId="Slutnotehenvisning">
    <w:name w:val="endnote reference"/>
    <w:uiPriority w:val="7"/>
    <w:semiHidden/>
    <w:rsid w:val="00907607"/>
    <w:rPr>
      <w:rFonts w:ascii="AU Passata" w:hAnsi="AU Passata"/>
      <w:color w:val="87888A"/>
      <w:sz w:val="14"/>
      <w:vertAlign w:val="superscript"/>
      <w:lang w:val="da-DK"/>
    </w:rPr>
  </w:style>
  <w:style w:type="paragraph" w:styleId="Slutnotetekst">
    <w:name w:val="endnote text"/>
    <w:basedOn w:val="Normal"/>
    <w:uiPriority w:val="7"/>
    <w:semiHidden/>
    <w:rsid w:val="00907607"/>
    <w:pPr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ascii="Arial" w:hAnsi="Arial" w:cs="Arial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71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7191"/>
    <w:pPr>
      <w:spacing w:after="0" w:line="240" w:lineRule="auto"/>
    </w:pPr>
    <w:rPr>
      <w:rFonts w:ascii="AU Passata" w:hAnsi="AU Passata"/>
      <w:sz w:val="14"/>
      <w:szCs w:val="20"/>
    </w:rPr>
  </w:style>
  <w:style w:type="character" w:styleId="HTML-akronym">
    <w:name w:val="HTML Acronym"/>
    <w:basedOn w:val="Standardskrifttypeiafsnit"/>
    <w:uiPriority w:val="99"/>
    <w:semiHidden/>
    <w:rsid w:val="005802EE"/>
    <w:rPr>
      <w:lang w:val="da-DK"/>
    </w:rPr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uiPriority w:val="99"/>
    <w:semiHidden/>
    <w:rsid w:val="005802EE"/>
    <w:rPr>
      <w:i/>
      <w:iCs/>
      <w:lang w:val="da-DK"/>
    </w:rPr>
  </w:style>
  <w:style w:type="character" w:styleId="HTML-kode">
    <w:name w:val="HTML Code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uiPriority w:val="99"/>
    <w:semiHidden/>
    <w:rsid w:val="005802EE"/>
    <w:rPr>
      <w:i/>
      <w:iCs/>
      <w:lang w:val="da-DK"/>
    </w:rPr>
  </w:style>
  <w:style w:type="character" w:styleId="HTML-tastatur">
    <w:name w:val="HTML Keyboard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uiPriority w:val="99"/>
    <w:semiHidden/>
    <w:rsid w:val="005802EE"/>
    <w:rPr>
      <w:rFonts w:ascii="Courier New" w:hAnsi="Courier New" w:cs="Courier New"/>
      <w:lang w:val="da-DK"/>
    </w:rPr>
  </w:style>
  <w:style w:type="character" w:styleId="HTML-skrivemaskine">
    <w:name w:val="HTML Typewriter"/>
    <w:uiPriority w:val="99"/>
    <w:semiHidden/>
    <w:rsid w:val="005802EE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rsid w:val="005802EE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5802EE"/>
    <w:rPr>
      <w:lang w:val="da-DK"/>
    </w:rPr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4"/>
    <w:qFormat/>
    <w:rsid w:val="005802EE"/>
    <w:pPr>
      <w:numPr>
        <w:numId w:val="4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4"/>
    <w:qFormat/>
    <w:rsid w:val="005802EE"/>
    <w:pPr>
      <w:numPr>
        <w:numId w:val="9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semiHidden/>
    <w:rsid w:val="005802EE"/>
    <w:pPr>
      <w:ind w:left="4252"/>
    </w:pPr>
  </w:style>
  <w:style w:type="character" w:styleId="Strk">
    <w:name w:val="Strong"/>
    <w:basedOn w:val="Standardskrifttypeiafsnit"/>
    <w:uiPriority w:val="3"/>
    <w:qFormat/>
    <w:rsid w:val="00D27191"/>
    <w:rPr>
      <w:rFonts w:ascii="Georgia" w:hAnsi="Georgia"/>
      <w:b/>
      <w:bCs/>
      <w:sz w:val="20"/>
      <w:lang w:val="da-DK"/>
    </w:rPr>
  </w:style>
  <w:style w:type="paragraph" w:styleId="Undertitel">
    <w:name w:val="Subtitle"/>
    <w:basedOn w:val="Normal"/>
    <w:next w:val="Normal"/>
    <w:link w:val="UndertitelTegn"/>
    <w:autoRedefine/>
    <w:uiPriority w:val="2"/>
    <w:qFormat/>
    <w:rsid w:val="00D27191"/>
    <w:pPr>
      <w:numPr>
        <w:ilvl w:val="1"/>
      </w:numPr>
    </w:pPr>
    <w:rPr>
      <w:rFonts w:ascii="AU Passata" w:eastAsiaTheme="minorEastAsia" w:hAnsi="AU Passata"/>
      <w:b/>
      <w:sz w:val="24"/>
      <w:szCs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autoRedefine/>
    <w:uiPriority w:val="2"/>
    <w:qFormat/>
    <w:rsid w:val="00D27191"/>
    <w:pPr>
      <w:spacing w:after="0" w:line="240" w:lineRule="auto"/>
      <w:contextualSpacing/>
    </w:pPr>
    <w:rPr>
      <w:rFonts w:ascii="AU Passata" w:eastAsiaTheme="majorEastAsia" w:hAnsi="AU Passata" w:cstheme="majorBidi"/>
      <w:spacing w:val="-10"/>
      <w:kern w:val="28"/>
      <w:sz w:val="72"/>
      <w:szCs w:val="5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27191"/>
    <w:pPr>
      <w:spacing w:after="100"/>
    </w:pPr>
    <w:rPr>
      <w:rFonts w:ascii="AU Passata" w:hAnsi="AU Passata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27191"/>
    <w:pPr>
      <w:spacing w:after="100"/>
      <w:ind w:left="220"/>
    </w:pPr>
    <w:rPr>
      <w:rFonts w:ascii="AU Passata" w:hAnsi="AU Passata"/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27191"/>
    <w:pPr>
      <w:spacing w:after="100"/>
      <w:ind w:left="440"/>
    </w:pPr>
    <w:rPr>
      <w:rFonts w:ascii="AU Passata" w:hAnsi="AU Passata"/>
      <w:sz w:val="22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qFormat/>
    <w:rsid w:val="00D27191"/>
    <w:pPr>
      <w:spacing w:after="100"/>
      <w:ind w:left="660"/>
    </w:pPr>
    <w:rPr>
      <w:rFonts w:ascii="AU Passata" w:hAnsi="AU Passata"/>
      <w:sz w:val="22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qFormat/>
    <w:rsid w:val="00D27191"/>
    <w:pPr>
      <w:spacing w:after="100"/>
      <w:ind w:left="880"/>
    </w:pPr>
    <w:rPr>
      <w:rFonts w:ascii="AU Passata" w:hAnsi="AU Passata"/>
      <w:sz w:val="22"/>
    </w:rPr>
  </w:style>
  <w:style w:type="character" w:styleId="BesgtLink">
    <w:name w:val="FollowedHyperlink"/>
    <w:uiPriority w:val="7"/>
    <w:semiHidden/>
    <w:rsid w:val="00B0759B"/>
    <w:rPr>
      <w:rFonts w:ascii="Georgia" w:hAnsi="Georgia"/>
      <w:color w:val="87888A"/>
      <w:sz w:val="21"/>
      <w:u w:val="none"/>
      <w:lang w:val="da-DK"/>
    </w:rPr>
  </w:style>
  <w:style w:type="paragraph" w:styleId="Sidefod">
    <w:name w:val="footer"/>
    <w:basedOn w:val="Normal"/>
    <w:uiPriority w:val="7"/>
    <w:semiHidden/>
    <w:rsid w:val="00CB7E17"/>
    <w:pPr>
      <w:tabs>
        <w:tab w:val="center" w:pos="3615"/>
        <w:tab w:val="right" w:pos="7229"/>
        <w:tab w:val="left" w:pos="10206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paragraph" w:styleId="Sidehoved">
    <w:name w:val="header"/>
    <w:basedOn w:val="Normal"/>
    <w:uiPriority w:val="7"/>
    <w:semiHidden/>
    <w:rsid w:val="00907607"/>
    <w:pPr>
      <w:tabs>
        <w:tab w:val="center" w:pos="4819"/>
        <w:tab w:val="right" w:pos="9638"/>
      </w:tabs>
      <w:spacing w:line="180" w:lineRule="atLeast"/>
    </w:pPr>
    <w:rPr>
      <w:rFonts w:ascii="AU Passata" w:hAnsi="AU Passata"/>
      <w:color w:val="87888A"/>
      <w:spacing w:val="10"/>
      <w:sz w:val="14"/>
    </w:rPr>
  </w:style>
  <w:style w:type="character" w:styleId="Hyperlink">
    <w:name w:val="Hyperlink"/>
    <w:basedOn w:val="Standardskrifttypeiafsnit"/>
    <w:uiPriority w:val="99"/>
    <w:unhideWhenUsed/>
    <w:rsid w:val="00D27191"/>
    <w:rPr>
      <w:color w:val="03428E" w:themeColor="hyperlink"/>
      <w:u w:val="single"/>
      <w:lang w:val="da-DK"/>
    </w:rPr>
  </w:style>
  <w:style w:type="character" w:styleId="Sidetal">
    <w:name w:val="page number"/>
    <w:uiPriority w:val="99"/>
    <w:semiHidden/>
    <w:rsid w:val="009044C3"/>
    <w:rPr>
      <w:rFonts w:ascii="AU Passata" w:hAnsi="AU Passata"/>
      <w:sz w:val="14"/>
      <w:lang w:val="da-DK"/>
    </w:rPr>
  </w:style>
  <w:style w:type="paragraph" w:customStyle="1" w:styleId="Normal-Bullet">
    <w:name w:val="Normal - Bullet"/>
    <w:basedOn w:val="Normal"/>
    <w:uiPriority w:val="5"/>
    <w:semiHidden/>
    <w:rsid w:val="00907607"/>
    <w:pPr>
      <w:numPr>
        <w:numId w:val="14"/>
      </w:numPr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27191"/>
    <w:pPr>
      <w:spacing w:after="100"/>
      <w:ind w:left="1100"/>
    </w:pPr>
    <w:rPr>
      <w:rFonts w:ascii="AU Passata" w:hAnsi="AU Passata"/>
      <w:sz w:val="22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27191"/>
    <w:pPr>
      <w:spacing w:after="100"/>
      <w:ind w:left="1320"/>
    </w:pPr>
    <w:rPr>
      <w:rFonts w:ascii="AU Passata" w:hAnsi="AU Passata"/>
      <w:sz w:val="22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27191"/>
    <w:pPr>
      <w:spacing w:after="100"/>
      <w:ind w:left="1540"/>
    </w:pPr>
    <w:rPr>
      <w:rFonts w:ascii="AU Passata" w:hAnsi="AU Passata"/>
      <w:sz w:val="22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27191"/>
    <w:pPr>
      <w:spacing w:after="100"/>
      <w:ind w:left="1760"/>
    </w:pPr>
    <w:rPr>
      <w:rFonts w:ascii="AU Passata" w:hAnsi="AU Passata"/>
      <w:sz w:val="22"/>
    </w:rPr>
  </w:style>
  <w:style w:type="paragraph" w:customStyle="1" w:styleId="Normal-Numbering">
    <w:name w:val="Normal - Numbering"/>
    <w:basedOn w:val="Normal"/>
    <w:uiPriority w:val="5"/>
    <w:semiHidden/>
    <w:rsid w:val="00907607"/>
    <w:pPr>
      <w:numPr>
        <w:numId w:val="15"/>
      </w:numPr>
    </w:pPr>
  </w:style>
  <w:style w:type="paragraph" w:customStyle="1" w:styleId="Tabletext">
    <w:name w:val="Table text"/>
    <w:basedOn w:val="Normal"/>
    <w:uiPriority w:val="4"/>
    <w:semiHidden/>
    <w:rsid w:val="00051A09"/>
    <w:pPr>
      <w:spacing w:line="220" w:lineRule="atLeast"/>
    </w:pPr>
    <w:rPr>
      <w:sz w:val="18"/>
    </w:rPr>
  </w:style>
  <w:style w:type="paragraph" w:customStyle="1" w:styleId="TableHeading">
    <w:name w:val="Table Heading"/>
    <w:basedOn w:val="Normal"/>
    <w:uiPriority w:val="4"/>
    <w:semiHidden/>
    <w:rsid w:val="00AD4779"/>
    <w:pPr>
      <w:spacing w:line="260" w:lineRule="atLeast"/>
    </w:pPr>
    <w:rPr>
      <w:color w:val="03428E"/>
      <w:sz w:val="18"/>
    </w:rPr>
  </w:style>
  <w:style w:type="paragraph" w:customStyle="1" w:styleId="TableColomnHeading">
    <w:name w:val="Table Colomn Heading"/>
    <w:basedOn w:val="Normal"/>
    <w:uiPriority w:val="4"/>
    <w:semiHidden/>
    <w:rsid w:val="00AD4779"/>
    <w:pPr>
      <w:spacing w:line="220" w:lineRule="atLeast"/>
    </w:pPr>
    <w:rPr>
      <w:color w:val="03428E"/>
      <w:sz w:val="18"/>
    </w:rPr>
  </w:style>
  <w:style w:type="table" w:customStyle="1" w:styleId="Table-Normal">
    <w:name w:val="Table - Normal"/>
    <w:basedOn w:val="Tabel-Normal"/>
    <w:semiHidden/>
    <w:rsid w:val="00AD4779"/>
    <w:pPr>
      <w:spacing w:line="220" w:lineRule="atLeast"/>
    </w:pPr>
    <w:rPr>
      <w:sz w:val="18"/>
    </w:r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Helv" w:hAnsi="Helv"/>
        <w:b/>
        <w:color w:val="03428E"/>
        <w:sz w:val="18"/>
      </w:rPr>
      <w:tblPr/>
      <w:tcPr>
        <w:tcBorders>
          <w:bottom w:val="single" w:sz="4" w:space="0" w:color="auto"/>
          <w:insideH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220" w:lineRule="atLeast"/>
      </w:pPr>
      <w:rPr>
        <w:rFonts w:ascii="Helv" w:hAnsi="Helv"/>
        <w:b/>
        <w:color w:val="03428E"/>
        <w:sz w:val="18"/>
      </w:rPr>
    </w:tblStylePr>
  </w:style>
  <w:style w:type="paragraph" w:customStyle="1" w:styleId="TableNumbers">
    <w:name w:val="Table Numbers"/>
    <w:basedOn w:val="Tabletext"/>
    <w:uiPriority w:val="4"/>
    <w:semiHidden/>
    <w:rsid w:val="003E6170"/>
    <w:pPr>
      <w:jc w:val="right"/>
    </w:pPr>
  </w:style>
  <w:style w:type="paragraph" w:customStyle="1" w:styleId="TableNumbersTotal">
    <w:name w:val="Table Numbers Total"/>
    <w:basedOn w:val="TableNumbers"/>
    <w:uiPriority w:val="4"/>
    <w:semiHidden/>
    <w:rsid w:val="003E6170"/>
    <w:rPr>
      <w:b/>
    </w:rPr>
  </w:style>
  <w:style w:type="paragraph" w:customStyle="1" w:styleId="Template">
    <w:name w:val="Template"/>
    <w:uiPriority w:val="8"/>
    <w:semiHidden/>
    <w:rsid w:val="00905114"/>
    <w:pPr>
      <w:spacing w:line="180" w:lineRule="atLeast"/>
    </w:pPr>
    <w:rPr>
      <w:rFonts w:ascii="AU Passata" w:hAnsi="AU Passata"/>
      <w:noProof/>
      <w:spacing w:val="10"/>
      <w:sz w:val="14"/>
      <w:szCs w:val="24"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AA0EF9"/>
    <w:rPr>
      <w:b/>
    </w:rPr>
  </w:style>
  <w:style w:type="paragraph" w:customStyle="1" w:styleId="Template-Address">
    <w:name w:val="Template - Address"/>
    <w:basedOn w:val="Template"/>
    <w:uiPriority w:val="8"/>
    <w:semiHidden/>
    <w:rsid w:val="002171DE"/>
  </w:style>
  <w:style w:type="paragraph" w:customStyle="1" w:styleId="Template-Date">
    <w:name w:val="Template - Date"/>
    <w:basedOn w:val="Template-Address"/>
    <w:uiPriority w:val="8"/>
    <w:semiHidden/>
    <w:rsid w:val="002171DE"/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heading">
    <w:name w:val="Dokument heading"/>
    <w:basedOn w:val="Normal"/>
    <w:uiPriority w:val="5"/>
    <w:semiHidden/>
    <w:rsid w:val="00FE0DAB"/>
    <w:rPr>
      <w:b/>
    </w:rPr>
  </w:style>
  <w:style w:type="paragraph" w:customStyle="1" w:styleId="Template-Afdeling">
    <w:name w:val="Template - Afdeling"/>
    <w:basedOn w:val="Template"/>
    <w:uiPriority w:val="8"/>
    <w:semiHidden/>
    <w:rsid w:val="00905114"/>
    <w:rPr>
      <w:b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customStyle="1" w:styleId="Template-NavnMellemnavn">
    <w:name w:val="Template - Navn/Mellemnavn"/>
    <w:basedOn w:val="Template"/>
    <w:uiPriority w:val="8"/>
    <w:semiHidden/>
    <w:rsid w:val="003F33BA"/>
    <w:rPr>
      <w:b/>
    </w:rPr>
  </w:style>
  <w:style w:type="paragraph" w:customStyle="1" w:styleId="Template-Brugerinfo">
    <w:name w:val="Template - Bruger info"/>
    <w:basedOn w:val="Template"/>
    <w:uiPriority w:val="8"/>
    <w:semiHidden/>
    <w:rsid w:val="003F33BA"/>
  </w:style>
  <w:style w:type="paragraph" w:customStyle="1" w:styleId="Template-Informationsoverskrift">
    <w:name w:val="Template - Informations overskrift"/>
    <w:basedOn w:val="Template"/>
    <w:next w:val="Template-Informationstekst"/>
    <w:uiPriority w:val="8"/>
    <w:semiHidden/>
    <w:rsid w:val="00907607"/>
    <w:rPr>
      <w:b/>
    </w:rPr>
  </w:style>
  <w:style w:type="paragraph" w:customStyle="1" w:styleId="Template-Informationstekst">
    <w:name w:val="Template - Informations tekst"/>
    <w:basedOn w:val="Template"/>
    <w:uiPriority w:val="8"/>
    <w:semiHidden/>
    <w:rsid w:val="00907607"/>
  </w:style>
  <w:style w:type="paragraph" w:customStyle="1" w:styleId="Template-Parentlogoname">
    <w:name w:val="Template - Parent logoname"/>
    <w:basedOn w:val="Template"/>
    <w:uiPriority w:val="8"/>
    <w:semiHidden/>
    <w:rsid w:val="00EC06F0"/>
    <w:pPr>
      <w:spacing w:line="240" w:lineRule="atLeast"/>
    </w:pPr>
    <w:rPr>
      <w:caps/>
      <w:color w:val="03428E"/>
      <w:sz w:val="22"/>
    </w:rPr>
  </w:style>
  <w:style w:type="paragraph" w:customStyle="1" w:styleId="Template-Unitnamelogoname">
    <w:name w:val="Template - Unitname logoname"/>
    <w:basedOn w:val="Template-Parentlogoname"/>
    <w:uiPriority w:val="8"/>
    <w:semiHidden/>
    <w:rsid w:val="00C723B1"/>
    <w:pPr>
      <w:spacing w:before="66" w:line="160" w:lineRule="atLeast"/>
      <w:contextualSpacing/>
    </w:pPr>
    <w:rPr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Kommentarhenvisning">
    <w:name w:val="annotation reference"/>
    <w:uiPriority w:val="99"/>
    <w:semiHidden/>
    <w:rsid w:val="00331A73"/>
    <w:rPr>
      <w:sz w:val="16"/>
      <w:szCs w:val="16"/>
      <w:lang w:val="da-DK"/>
    </w:rPr>
  </w:style>
  <w:style w:type="paragraph" w:styleId="Kommentartekst">
    <w:name w:val="annotation text"/>
    <w:basedOn w:val="Normal"/>
    <w:uiPriority w:val="99"/>
    <w:semiHidden/>
    <w:rsid w:val="00331A73"/>
  </w:style>
  <w:style w:type="paragraph" w:styleId="Kommentaremne">
    <w:name w:val="annotation subject"/>
    <w:basedOn w:val="Kommentartekst"/>
    <w:next w:val="Kommentartekst"/>
    <w:uiPriority w:val="99"/>
    <w:semiHidden/>
    <w:rsid w:val="00331A73"/>
    <w:rPr>
      <w:b/>
      <w:bCs/>
    </w:rPr>
  </w:style>
  <w:style w:type="paragraph" w:styleId="Dokumentoversigt">
    <w:name w:val="Document Map"/>
    <w:basedOn w:val="Normal"/>
    <w:uiPriority w:val="99"/>
    <w:semiHidden/>
    <w:rsid w:val="00331A73"/>
    <w:pPr>
      <w:shd w:val="clear" w:color="auto" w:fill="000080"/>
    </w:pPr>
    <w:rPr>
      <w:rFonts w:ascii="Tahoma" w:hAnsi="Tahoma" w:cs="Tahoma"/>
    </w:rPr>
  </w:style>
  <w:style w:type="paragraph" w:styleId="Indeks1">
    <w:name w:val="index 1"/>
    <w:basedOn w:val="Normal"/>
    <w:next w:val="Normal"/>
    <w:autoRedefine/>
    <w:uiPriority w:val="99"/>
    <w:semiHidden/>
    <w:rsid w:val="00331A73"/>
    <w:pPr>
      <w:ind w:left="210" w:hanging="210"/>
    </w:pPr>
  </w:style>
  <w:style w:type="paragraph" w:styleId="Indeks2">
    <w:name w:val="index 2"/>
    <w:basedOn w:val="Normal"/>
    <w:next w:val="Normal"/>
    <w:autoRedefine/>
    <w:uiPriority w:val="99"/>
    <w:semiHidden/>
    <w:rsid w:val="00331A73"/>
    <w:pPr>
      <w:ind w:left="420" w:hanging="210"/>
    </w:pPr>
  </w:style>
  <w:style w:type="paragraph" w:styleId="Indeks3">
    <w:name w:val="index 3"/>
    <w:basedOn w:val="Normal"/>
    <w:next w:val="Normal"/>
    <w:autoRedefine/>
    <w:uiPriority w:val="99"/>
    <w:semiHidden/>
    <w:rsid w:val="00331A73"/>
    <w:pPr>
      <w:ind w:left="630" w:hanging="210"/>
    </w:pPr>
  </w:style>
  <w:style w:type="paragraph" w:styleId="Indeks4">
    <w:name w:val="index 4"/>
    <w:basedOn w:val="Normal"/>
    <w:next w:val="Normal"/>
    <w:autoRedefine/>
    <w:uiPriority w:val="99"/>
    <w:semiHidden/>
    <w:rsid w:val="00331A73"/>
    <w:pPr>
      <w:ind w:left="840" w:hanging="210"/>
    </w:pPr>
  </w:style>
  <w:style w:type="paragraph" w:styleId="Indeks5">
    <w:name w:val="index 5"/>
    <w:basedOn w:val="Normal"/>
    <w:next w:val="Normal"/>
    <w:autoRedefine/>
    <w:uiPriority w:val="99"/>
    <w:semiHidden/>
    <w:rsid w:val="00331A73"/>
    <w:pPr>
      <w:ind w:left="1050" w:hanging="210"/>
    </w:pPr>
  </w:style>
  <w:style w:type="paragraph" w:styleId="Indeks6">
    <w:name w:val="index 6"/>
    <w:basedOn w:val="Normal"/>
    <w:next w:val="Normal"/>
    <w:autoRedefine/>
    <w:uiPriority w:val="99"/>
    <w:semiHidden/>
    <w:rsid w:val="00331A73"/>
    <w:pPr>
      <w:ind w:left="1260" w:hanging="210"/>
    </w:pPr>
  </w:style>
  <w:style w:type="paragraph" w:styleId="Indeks7">
    <w:name w:val="index 7"/>
    <w:basedOn w:val="Normal"/>
    <w:next w:val="Normal"/>
    <w:autoRedefine/>
    <w:uiPriority w:val="99"/>
    <w:semiHidden/>
    <w:rsid w:val="00331A73"/>
    <w:pPr>
      <w:ind w:left="1470" w:hanging="210"/>
    </w:pPr>
  </w:style>
  <w:style w:type="paragraph" w:styleId="Indeks8">
    <w:name w:val="index 8"/>
    <w:basedOn w:val="Normal"/>
    <w:next w:val="Normal"/>
    <w:autoRedefine/>
    <w:uiPriority w:val="99"/>
    <w:semiHidden/>
    <w:rsid w:val="00331A73"/>
    <w:pPr>
      <w:ind w:left="1680" w:hanging="210"/>
    </w:pPr>
  </w:style>
  <w:style w:type="paragraph" w:styleId="Indeks9">
    <w:name w:val="index 9"/>
    <w:basedOn w:val="Normal"/>
    <w:next w:val="Normal"/>
    <w:autoRedefine/>
    <w:uiPriority w:val="99"/>
    <w:semiHidden/>
    <w:rsid w:val="00331A73"/>
    <w:pPr>
      <w:ind w:left="1890" w:hanging="210"/>
    </w:pPr>
  </w:style>
  <w:style w:type="paragraph" w:styleId="Indeksoverskrift">
    <w:name w:val="index heading"/>
    <w:basedOn w:val="Normal"/>
    <w:next w:val="Indeks1"/>
    <w:uiPriority w:val="99"/>
    <w:semiHidden/>
    <w:rsid w:val="00331A73"/>
    <w:rPr>
      <w:rFonts w:ascii="Arial" w:hAnsi="Arial" w:cs="Arial"/>
      <w:b/>
      <w:bCs/>
    </w:rPr>
  </w:style>
  <w:style w:type="paragraph" w:styleId="Makrotekst">
    <w:name w:val="macro"/>
    <w:uiPriority w:val="99"/>
    <w:semiHidden/>
    <w:rsid w:val="00331A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331A73"/>
    <w:pPr>
      <w:ind w:left="210" w:hanging="210"/>
    </w:pPr>
  </w:style>
  <w:style w:type="paragraph" w:styleId="Citatoverskrift">
    <w:name w:val="toa heading"/>
    <w:basedOn w:val="Normal"/>
    <w:next w:val="Normal"/>
    <w:uiPriority w:val="9"/>
    <w:semiHidden/>
    <w:rsid w:val="00331A73"/>
    <w:pPr>
      <w:spacing w:before="120"/>
    </w:pPr>
    <w:rPr>
      <w:rFonts w:ascii="Arial" w:hAnsi="Arial" w:cs="Arial"/>
      <w:b/>
      <w:bCs/>
      <w:sz w:val="24"/>
    </w:rPr>
  </w:style>
  <w:style w:type="character" w:styleId="Kraftigfremhvning">
    <w:name w:val="Intense Emphasis"/>
    <w:basedOn w:val="Standardskrifttypeiafsnit"/>
    <w:uiPriority w:val="3"/>
    <w:qFormat/>
    <w:rsid w:val="00D27191"/>
    <w:rPr>
      <w:rFonts w:ascii="Georgia" w:hAnsi="Georgia"/>
      <w:b/>
      <w:i/>
      <w:iCs/>
      <w:color w:val="auto"/>
      <w:sz w:val="20"/>
      <w:lang w:val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semiHidden/>
    <w:rsid w:val="00D2719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styleId="Svaghenvisning">
    <w:name w:val="Subtle Reference"/>
    <w:basedOn w:val="Standardskrifttypeiafsnit"/>
    <w:uiPriority w:val="31"/>
    <w:semiHidden/>
    <w:rsid w:val="00D27191"/>
    <w:rPr>
      <w:rFonts w:ascii="Georgia" w:hAnsi="Georgia"/>
      <w:smallCaps/>
      <w:color w:val="5A5A5A" w:themeColor="text1" w:themeTint="A5"/>
      <w:lang w:val="da-DK"/>
    </w:rPr>
  </w:style>
  <w:style w:type="character" w:styleId="Kraftighenvisning">
    <w:name w:val="Intense Reference"/>
    <w:basedOn w:val="Standardskrifttypeiafsnit"/>
    <w:uiPriority w:val="32"/>
    <w:semiHidden/>
    <w:rsid w:val="00D27191"/>
    <w:rPr>
      <w:rFonts w:ascii="Georgia" w:hAnsi="Georgia"/>
      <w:b/>
      <w:bCs/>
      <w:smallCaps/>
      <w:color w:val="404040" w:themeColor="text1" w:themeTint="BF"/>
      <w:spacing w:val="5"/>
      <w:sz w:val="20"/>
      <w:lang w:val="da-DK"/>
    </w:rPr>
  </w:style>
  <w:style w:type="paragraph" w:customStyle="1" w:styleId="Template-kolofonstreg">
    <w:name w:val="Template - kolofon streg"/>
    <w:basedOn w:val="Normal"/>
    <w:uiPriority w:val="8"/>
    <w:semiHidden/>
    <w:rsid w:val="00620D0B"/>
    <w:pPr>
      <w:spacing w:after="120" w:line="270" w:lineRule="exact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BC662B"/>
    <w:rPr>
      <w:color w:val="808080"/>
      <w:lang w:val="da-DK"/>
    </w:rPr>
  </w:style>
  <w:style w:type="paragraph" w:customStyle="1" w:styleId="Hiddenpageno">
    <w:name w:val="Hidden pageno"/>
    <w:basedOn w:val="Sidefod"/>
    <w:uiPriority w:val="9"/>
    <w:semiHidden/>
    <w:rsid w:val="00A33642"/>
    <w:pPr>
      <w:tabs>
        <w:tab w:val="clear" w:pos="3615"/>
        <w:tab w:val="clear" w:pos="7229"/>
        <w:tab w:val="clear" w:pos="10206"/>
        <w:tab w:val="right" w:pos="12474"/>
      </w:tabs>
      <w:ind w:right="-8505"/>
      <w:jc w:val="right"/>
    </w:pPr>
    <w:rPr>
      <w:vanish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7191"/>
    <w:rPr>
      <w:rFonts w:ascii="Segoe UI" w:eastAsiaTheme="minorHAnsi" w:hAnsi="Segoe UI" w:cs="Segoe UI"/>
      <w:sz w:val="18"/>
      <w:szCs w:val="18"/>
      <w:lang w:val="da-DK"/>
    </w:rPr>
  </w:style>
  <w:style w:type="character" w:styleId="Bogenstitel">
    <w:name w:val="Book Title"/>
    <w:basedOn w:val="Standardskrifttypeiafsnit"/>
    <w:uiPriority w:val="33"/>
    <w:semiHidden/>
    <w:rsid w:val="00D27191"/>
    <w:rPr>
      <w:rFonts w:ascii="Georgia" w:hAnsi="Georgia"/>
      <w:b/>
      <w:bCs/>
      <w:i/>
      <w:iCs/>
      <w:spacing w:val="5"/>
      <w:sz w:val="20"/>
      <w:lang w:val="da-DK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D27191"/>
    <w:rPr>
      <w:rFonts w:ascii="AU Passata Light" w:eastAsiaTheme="minorHAnsi" w:hAnsi="AU Passata Light" w:cstheme="minorBidi"/>
      <w:iCs/>
      <w:sz w:val="18"/>
      <w:szCs w:val="18"/>
      <w:lang w:val="da-DK"/>
    </w:rPr>
  </w:style>
  <w:style w:type="paragraph" w:customStyle="1" w:styleId="Figurtitel">
    <w:name w:val="Figurtitel"/>
    <w:basedOn w:val="Normal"/>
    <w:link w:val="FigurtitelTegn"/>
    <w:autoRedefine/>
    <w:uiPriority w:val="4"/>
    <w:qFormat/>
    <w:rsid w:val="00D27191"/>
    <w:rPr>
      <w:rFonts w:ascii="AU Passata Light" w:hAnsi="AU Passata Light"/>
      <w:caps/>
      <w:sz w:val="18"/>
    </w:rPr>
  </w:style>
  <w:style w:type="character" w:customStyle="1" w:styleId="FigurtitelTegn">
    <w:name w:val="Figurtitel Tegn"/>
    <w:basedOn w:val="Standardskrifttypeiafsnit"/>
    <w:link w:val="Figurtitel"/>
    <w:uiPriority w:val="4"/>
    <w:rsid w:val="00D27191"/>
    <w:rPr>
      <w:rFonts w:ascii="AU Passata Light" w:eastAsiaTheme="minorHAnsi" w:hAnsi="AU Passata Light" w:cstheme="minorBidi"/>
      <w:caps/>
      <w:sz w:val="18"/>
      <w:szCs w:val="22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7191"/>
    <w:rPr>
      <w:rFonts w:ascii="AU Passata" w:eastAsiaTheme="minorHAnsi" w:hAnsi="AU Passata" w:cstheme="minorBidi"/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D27191"/>
    <w:rPr>
      <w:rFonts w:ascii="AU Passata Light" w:eastAsiaTheme="majorEastAsia" w:hAnsi="AU Passata Light" w:cstheme="majorBidi"/>
      <w:sz w:val="36"/>
      <w:szCs w:val="3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27191"/>
    <w:rPr>
      <w:rFonts w:ascii="AU Passata" w:eastAsiaTheme="majorEastAsia" w:hAnsi="AU Passata" w:cstheme="majorBidi"/>
      <w:b/>
      <w:sz w:val="21"/>
      <w:szCs w:val="21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27191"/>
    <w:rPr>
      <w:rFonts w:ascii="AU Passata" w:eastAsiaTheme="majorEastAsia" w:hAnsi="AU Passata" w:cstheme="majorBidi"/>
      <w:b/>
      <w:sz w:val="19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27191"/>
    <w:rPr>
      <w:rFonts w:ascii="AU Passata" w:eastAsiaTheme="majorEastAsia" w:hAnsi="AU Passata" w:cstheme="majorBidi"/>
      <w:b/>
      <w:iCs/>
      <w:sz w:val="17"/>
      <w:szCs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27191"/>
    <w:rPr>
      <w:rFonts w:ascii="AU Passata" w:eastAsiaTheme="majorEastAsia" w:hAnsi="AU Passata" w:cstheme="majorBidi"/>
      <w:sz w:val="17"/>
      <w:szCs w:val="22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27191"/>
    <w:rPr>
      <w:rFonts w:ascii="AU Passata" w:eastAsiaTheme="majorEastAsia" w:hAnsi="AU Passata" w:cstheme="majorBidi"/>
      <w:i/>
      <w:sz w:val="17"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27191"/>
    <w:rPr>
      <w:rFonts w:ascii="AU Passata" w:eastAsiaTheme="majorEastAsia" w:hAnsi="AU Passata" w:cstheme="majorBidi"/>
      <w:i/>
      <w:iCs/>
      <w:sz w:val="17"/>
      <w:szCs w:val="22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27191"/>
    <w:rPr>
      <w:rFonts w:ascii="AU Passata" w:eastAsiaTheme="majorEastAsia" w:hAnsi="AU Passata" w:cstheme="majorBidi"/>
      <w:i/>
      <w:color w:val="272727" w:themeColor="text1" w:themeTint="D8"/>
      <w:sz w:val="17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27191"/>
    <w:rPr>
      <w:rFonts w:ascii="AU Passata" w:eastAsiaTheme="majorEastAsia" w:hAnsi="AU Passata" w:cstheme="majorBidi"/>
      <w:i/>
      <w:iCs/>
      <w:color w:val="272727" w:themeColor="text1" w:themeTint="D8"/>
      <w:sz w:val="17"/>
      <w:szCs w:val="21"/>
      <w:lang w:val="da-DK"/>
    </w:rPr>
  </w:style>
  <w:style w:type="paragraph" w:styleId="Listeafsnit">
    <w:name w:val="List Paragraph"/>
    <w:basedOn w:val="Normal"/>
    <w:autoRedefine/>
    <w:uiPriority w:val="34"/>
    <w:semiHidden/>
    <w:qFormat/>
    <w:rsid w:val="00D27191"/>
    <w:pPr>
      <w:ind w:left="720"/>
      <w:contextualSpacing/>
    </w:pPr>
  </w:style>
  <w:style w:type="paragraph" w:styleId="Ingenafstand">
    <w:name w:val="No Spacing"/>
    <w:autoRedefine/>
    <w:qFormat/>
    <w:rsid w:val="00D27191"/>
    <w:pPr>
      <w:spacing w:line="240" w:lineRule="auto"/>
      <w:jc w:val="both"/>
    </w:pPr>
    <w:rPr>
      <w:rFonts w:eastAsiaTheme="minorHAnsi" w:cstheme="minorBidi"/>
      <w:szCs w:val="22"/>
    </w:rPr>
  </w:style>
  <w:style w:type="paragraph" w:styleId="Citat">
    <w:name w:val="Quote"/>
    <w:basedOn w:val="Normal"/>
    <w:next w:val="Normal"/>
    <w:link w:val="CitatTegn"/>
    <w:autoRedefine/>
    <w:uiPriority w:val="5"/>
    <w:qFormat/>
    <w:rsid w:val="00D27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5"/>
    <w:rsid w:val="00D27191"/>
    <w:rPr>
      <w:rFonts w:eastAsiaTheme="minorHAnsi" w:cstheme="minorBidi"/>
      <w:i/>
      <w:iCs/>
      <w:color w:val="404040" w:themeColor="text1" w:themeTint="BF"/>
      <w:szCs w:val="2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2"/>
    <w:rsid w:val="00D27191"/>
    <w:rPr>
      <w:rFonts w:ascii="AU Passata" w:eastAsiaTheme="minorEastAsia" w:hAnsi="AU Passata" w:cstheme="minorBidi"/>
      <w:b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semiHidden/>
    <w:rsid w:val="00D27191"/>
    <w:rPr>
      <w:rFonts w:ascii="Georgia" w:hAnsi="Georgia"/>
      <w:i/>
      <w:iCs/>
      <w:color w:val="404040" w:themeColor="text1" w:themeTint="BF"/>
      <w:lang w:val="da-DK"/>
    </w:rPr>
  </w:style>
  <w:style w:type="character" w:customStyle="1" w:styleId="TitelTegn">
    <w:name w:val="Titel Tegn"/>
    <w:basedOn w:val="Standardskrifttypeiafsnit"/>
    <w:link w:val="Titel"/>
    <w:uiPriority w:val="2"/>
    <w:rsid w:val="00D27191"/>
    <w:rPr>
      <w:rFonts w:ascii="AU Passata" w:eastAsiaTheme="majorEastAsia" w:hAnsi="AU Passata" w:cstheme="majorBidi"/>
      <w:spacing w:val="-10"/>
      <w:kern w:val="28"/>
      <w:sz w:val="72"/>
      <w:szCs w:val="56"/>
      <w:lang w:val="da-DK"/>
    </w:rPr>
  </w:style>
  <w:style w:type="paragraph" w:styleId="Overskrift">
    <w:name w:val="TOC Heading"/>
    <w:basedOn w:val="Overskrift1"/>
    <w:next w:val="Normal"/>
    <w:autoRedefine/>
    <w:uiPriority w:val="39"/>
    <w:semiHidden/>
    <w:rsid w:val="00D27191"/>
    <w:pPr>
      <w:outlineLvl w:val="9"/>
    </w:pPr>
    <w:rPr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224423\AppData\Local\Temp\Templafy\WordVsto\h112thho.dotx" TargetMode="External"/></Relationships>
</file>

<file path=word/theme/theme1.xml><?xml version="1.0" encoding="utf-8"?>
<a:theme xmlns:a="http://schemas.openxmlformats.org/drawingml/2006/main" name="Office Theme">
  <a:themeElements>
    <a:clrScheme name="AU_Blue">
      <a:dk1>
        <a:srgbClr val="000000"/>
      </a:dk1>
      <a:lt1>
        <a:srgbClr val="FFFFFF"/>
      </a:lt1>
      <a:dk2>
        <a:srgbClr val="003D73"/>
      </a:dk2>
      <a:lt2>
        <a:srgbClr val="003D73"/>
      </a:lt2>
      <a:accent1>
        <a:srgbClr val="0A1439"/>
      </a:accent1>
      <a:accent2>
        <a:srgbClr val="183D83"/>
      </a:accent2>
      <a:accent3>
        <a:srgbClr val="87D1F4"/>
      </a:accent3>
      <a:accent4>
        <a:srgbClr val="33525F"/>
      </a:accent4>
      <a:accent5>
        <a:srgbClr val="548195"/>
      </a:accent5>
      <a:accent6>
        <a:srgbClr val="C6C6C6"/>
      </a:accent6>
      <a:hlink>
        <a:srgbClr val="03428E"/>
      </a:hlink>
      <a:folHlink>
        <a:srgbClr val="0342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,{"colorTheme":"{{UserProfile.ThemeColour.ColorThemeRef.ColorTheme}}","disableUpdates":false,"originalColorThemeXml":"<a:clrScheme name=\"AU_Blue\" xmlns:a=\"http://schemas.openxmlformats.org/drawingml/2006/main\"><a:dk1><a:srgbClr val=\"000000\" /></a:dk1><a:lt1><a:srgbClr val=\"FFFFFF\" /></a:lt1><a:dk2><a:srgbClr val=\"003D73\" /></a:dk2><a:lt2><a:srgbClr val=\"003D73\" /></a:lt2><a:accent1><a:srgbClr val=\"0A1439\" /></a:accent1><a:accent2><a:srgbClr val=\"183D83\" /></a:accent2><a:accent3><a:srgbClr val=\"87D1F4\" /></a:accent3><a:accent4><a:srgbClr val=\"33525F\" /></a:accent4><a:accent5><a:srgbClr val=\"548195\" /></a:accent5><a:accent6><a:srgbClr val=\"C6C6C6\" /></a:accent6><a:hlink><a:srgbClr val=\"03428E\" /></a:hlink><a:folHlink><a:srgbClr val=\"03428E\" /></a:folHlink></a:clrScheme>","type":"colorTheme"}],"templateName":"Blank","templateDescription":"","enableDocumentContentUpdater":true,"version":"2.0"}]]>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134D-B8AA-4A35-854B-D76D18C7832F}">
  <ds:schemaRefs/>
</ds:datastoreItem>
</file>

<file path=customXml/itemProps2.xml><?xml version="1.0" encoding="utf-8"?>
<ds:datastoreItem xmlns:ds="http://schemas.openxmlformats.org/officeDocument/2006/customXml" ds:itemID="{35766FB9-B645-46AE-A645-02027FC14433}">
  <ds:schemaRefs/>
</ds:datastoreItem>
</file>

<file path=customXml/itemProps3.xml><?xml version="1.0" encoding="utf-8"?>
<ds:datastoreItem xmlns:ds="http://schemas.openxmlformats.org/officeDocument/2006/customXml" ds:itemID="{334C6A43-1F8B-4B92-BED4-CAC969D6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h112thho</Template>
  <TotalTime>44</TotalTime>
  <Pages>1</Pages>
  <Words>195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Århus Universitet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Birte Nielsen</dc:creator>
  <cp:lastModifiedBy>Birte Nielsen</cp:lastModifiedBy>
  <cp:revision>8</cp:revision>
  <dcterms:created xsi:type="dcterms:W3CDTF">2026-06-09T08:04:00Z</dcterms:created>
  <dcterms:modified xsi:type="dcterms:W3CDTF">2026-06-09T08:48:00Z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ignVersion">
    <vt:lpwstr>3</vt:lpwstr>
  </property>
  <property fmtid="{D5CDD505-2E9C-101B-9397-08002B2CF9AE}" pid="3" name="SD_ShowDocumentInfo">
    <vt:lpwstr>True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TemplafyTenantId">
    <vt:lpwstr>auoffice</vt:lpwstr>
  </property>
  <property fmtid="{D5CDD505-2E9C-101B-9397-08002B2CF9AE}" pid="7" name="TemplafyTemplateId">
    <vt:lpwstr>1375546916850369360</vt:lpwstr>
  </property>
  <property fmtid="{D5CDD505-2E9C-101B-9397-08002B2CF9AE}" pid="8" name="TemplafyUserProfileId">
    <vt:lpwstr>1208433544626962520</vt:lpwstr>
  </property>
  <property fmtid="{D5CDD505-2E9C-101B-9397-08002B2CF9AE}" pid="9" name="TemplafyLanguageCode">
    <vt:lpwstr>da-DK</vt:lpwstr>
  </property>
  <property fmtid="{D5CDD505-2E9C-101B-9397-08002B2CF9AE}" pid="10" name="TemplafyFromBlank">
    <vt:bool>true</vt:bool>
  </property>
</Properties>
</file>